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7"/>
          <w:szCs w:val="27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Исаевой Динары Шарабдиновны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месту пребывания с 22.11.2024 по 20.11.2025 по адресу: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8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час. 01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Исаева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врученного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Исаева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Исаеву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Исаева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по делу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Style w:val="cat-UserDefinedgrp-40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Исаева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19.15.1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ОИК ОВМ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</w:t>
      </w:r>
      <w:r>
        <w:rPr>
          <w:rFonts w:ascii="Times New Roman" w:eastAsia="Times New Roman" w:hAnsi="Times New Roman" w:cs="Times New Roman"/>
          <w:sz w:val="27"/>
          <w:szCs w:val="27"/>
        </w:rPr>
        <w:t>на физическое лицо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чеком по операции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уплате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Исаева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копеек, по пост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0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18.11.2024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Исаевой Д.Ш.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Динар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Шарабдиновн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04872D08080),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9rplc-6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7002520147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>вынесшего 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>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ExternalSystemDefinedgrp-35rplc-17">
    <w:name w:val="cat-ExternalSystemDefined grp-35 rplc-17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OrganizationNamegrp-29rplc-62">
    <w:name w:val="cat-OrganizationName grp-29 rplc-62"/>
    <w:basedOn w:val="DefaultParagraphFont"/>
  </w:style>
  <w:style w:type="character" w:customStyle="1" w:styleId="cat-UserDefinedgrp-42rplc-68">
    <w:name w:val="cat-UserDefined grp-42 rplc-68"/>
    <w:basedOn w:val="DefaultParagraphFont"/>
  </w:style>
  <w:style w:type="character" w:customStyle="1" w:styleId="cat-UserDefinedgrp-43rplc-71">
    <w:name w:val="cat-UserDefined grp-43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